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ED515" w14:textId="77777777" w:rsidR="00ED459B" w:rsidRPr="00956820" w:rsidRDefault="00D34FD3" w:rsidP="00956820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956820">
        <w:rPr>
          <w:rFonts w:ascii="Times New Roman" w:hAnsi="Times New Roman" w:cs="Times New Roman"/>
          <w:sz w:val="24"/>
          <w:szCs w:val="24"/>
          <w:lang w:val="lv-LV"/>
        </w:rPr>
        <w:t>PIELIKUMS Nr.1</w:t>
      </w:r>
    </w:p>
    <w:p w14:paraId="67F71AE4" w14:textId="77777777" w:rsidR="00BF3270" w:rsidRPr="00956820" w:rsidRDefault="00D34FD3" w:rsidP="00956820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956820">
        <w:rPr>
          <w:rFonts w:ascii="Times New Roman" w:hAnsi="Times New Roman" w:cs="Times New Roman"/>
          <w:sz w:val="24"/>
          <w:szCs w:val="24"/>
          <w:lang w:val="lv-LV"/>
        </w:rPr>
        <w:t>Nolikumam par ielu tirdzniecības organizatora atlasi</w:t>
      </w:r>
      <w:r w:rsidR="00BF3270" w:rsidRPr="0095682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0AC14F50" w14:textId="512DDFFF" w:rsidR="00ED459B" w:rsidRPr="00956820" w:rsidRDefault="00D34FD3" w:rsidP="00956820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956820">
        <w:rPr>
          <w:rFonts w:ascii="Times New Roman" w:hAnsi="Times New Roman" w:cs="Times New Roman"/>
          <w:sz w:val="24"/>
          <w:szCs w:val="24"/>
          <w:lang w:val="lv-LV"/>
        </w:rPr>
        <w:t>Ķeguma pilsētas svētkos “Vēja raksti Ķegumā 2026”</w:t>
      </w:r>
    </w:p>
    <w:p w14:paraId="4A20F9C8" w14:textId="77777777" w:rsidR="00BF3270" w:rsidRPr="00956820" w:rsidRDefault="00BF3270" w:rsidP="00BF3270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</w:p>
    <w:p w14:paraId="350C6AE2" w14:textId="5FDA05E5" w:rsidR="00ED459B" w:rsidRPr="00956820" w:rsidRDefault="00D34FD3" w:rsidP="0095682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956820">
        <w:rPr>
          <w:rFonts w:ascii="Times New Roman" w:hAnsi="Times New Roman" w:cs="Times New Roman"/>
          <w:b/>
          <w:bCs/>
          <w:sz w:val="24"/>
          <w:szCs w:val="24"/>
          <w:lang w:val="lv-LV"/>
        </w:rPr>
        <w:t>PIETEIKUMA VEIDLAPA</w:t>
      </w:r>
    </w:p>
    <w:p w14:paraId="386D2A22" w14:textId="77777777" w:rsidR="00ED459B" w:rsidRDefault="00D34FD3" w:rsidP="0095682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956820">
        <w:rPr>
          <w:rFonts w:ascii="Times New Roman" w:hAnsi="Times New Roman" w:cs="Times New Roman"/>
          <w:sz w:val="24"/>
          <w:szCs w:val="24"/>
          <w:lang w:val="lv-LV"/>
        </w:rPr>
        <w:t>Ielu tirdzniecības organizatora atlasei</w:t>
      </w:r>
    </w:p>
    <w:p w14:paraId="45F9CFA6" w14:textId="77777777" w:rsidR="00956820" w:rsidRPr="00956820" w:rsidRDefault="00956820" w:rsidP="0095682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4EF61F83" w14:textId="77777777" w:rsidR="00ED459B" w:rsidRPr="00956820" w:rsidRDefault="00D34FD3" w:rsidP="00BF3270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  <w:r w:rsidRPr="00956820">
        <w:rPr>
          <w:rFonts w:ascii="Times New Roman" w:hAnsi="Times New Roman" w:cs="Times New Roman"/>
          <w:sz w:val="24"/>
          <w:szCs w:val="24"/>
          <w:lang w:val="lv-LV"/>
        </w:rPr>
        <w:t>1. Pretendenta informācija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693"/>
        <w:gridCol w:w="5953"/>
      </w:tblGrid>
      <w:tr w:rsidR="00BF3270" w:rsidRPr="00956820" w14:paraId="378C6FDC" w14:textId="77777777" w:rsidTr="00552B81">
        <w:tc>
          <w:tcPr>
            <w:tcW w:w="988" w:type="dxa"/>
          </w:tcPr>
          <w:p w14:paraId="5323B12A" w14:textId="77777777" w:rsidR="00ED459B" w:rsidRPr="00552B81" w:rsidRDefault="00D34FD3" w:rsidP="00BF327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552B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Nr.</w:t>
            </w:r>
          </w:p>
        </w:tc>
        <w:tc>
          <w:tcPr>
            <w:tcW w:w="2693" w:type="dxa"/>
          </w:tcPr>
          <w:p w14:paraId="1B508A87" w14:textId="77777777" w:rsidR="00ED459B" w:rsidRPr="00552B81" w:rsidRDefault="00D34FD3" w:rsidP="00BF327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552B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Informācija</w:t>
            </w:r>
          </w:p>
        </w:tc>
        <w:tc>
          <w:tcPr>
            <w:tcW w:w="5953" w:type="dxa"/>
          </w:tcPr>
          <w:p w14:paraId="7BDF1097" w14:textId="77777777" w:rsidR="00ED459B" w:rsidRPr="00552B81" w:rsidRDefault="00D34FD3" w:rsidP="00BF327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552B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Norādāmie dati</w:t>
            </w:r>
          </w:p>
        </w:tc>
      </w:tr>
      <w:tr w:rsidR="00BF3270" w:rsidRPr="00956820" w14:paraId="26187F3F" w14:textId="77777777" w:rsidTr="00552B81">
        <w:tc>
          <w:tcPr>
            <w:tcW w:w="988" w:type="dxa"/>
          </w:tcPr>
          <w:p w14:paraId="21AC2044" w14:textId="77777777" w:rsidR="00ED459B" w:rsidRPr="00956820" w:rsidRDefault="00D34FD3" w:rsidP="00BF32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568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1.1.</w:t>
            </w:r>
          </w:p>
        </w:tc>
        <w:tc>
          <w:tcPr>
            <w:tcW w:w="2693" w:type="dxa"/>
          </w:tcPr>
          <w:p w14:paraId="635EA645" w14:textId="77777777" w:rsidR="00ED459B" w:rsidRPr="00956820" w:rsidRDefault="00D34FD3" w:rsidP="00BF32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568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Pretendenta nosaukums</w:t>
            </w:r>
          </w:p>
        </w:tc>
        <w:tc>
          <w:tcPr>
            <w:tcW w:w="5953" w:type="dxa"/>
          </w:tcPr>
          <w:p w14:paraId="411D8F8A" w14:textId="77777777" w:rsidR="00ED459B" w:rsidRPr="00956820" w:rsidRDefault="00ED459B" w:rsidP="00BF32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F3270" w:rsidRPr="00956820" w14:paraId="413AD717" w14:textId="77777777" w:rsidTr="00552B81">
        <w:tc>
          <w:tcPr>
            <w:tcW w:w="988" w:type="dxa"/>
          </w:tcPr>
          <w:p w14:paraId="14D64CC3" w14:textId="77777777" w:rsidR="00ED459B" w:rsidRPr="00956820" w:rsidRDefault="00D34FD3" w:rsidP="00BF32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568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1.2.</w:t>
            </w:r>
          </w:p>
        </w:tc>
        <w:tc>
          <w:tcPr>
            <w:tcW w:w="2693" w:type="dxa"/>
          </w:tcPr>
          <w:p w14:paraId="7C4B8324" w14:textId="77777777" w:rsidR="00ED459B" w:rsidRPr="00956820" w:rsidRDefault="00D34FD3" w:rsidP="00BF32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568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Reģistrācijas numurs</w:t>
            </w:r>
          </w:p>
        </w:tc>
        <w:tc>
          <w:tcPr>
            <w:tcW w:w="5953" w:type="dxa"/>
          </w:tcPr>
          <w:p w14:paraId="77F30605" w14:textId="77777777" w:rsidR="00ED459B" w:rsidRPr="00956820" w:rsidRDefault="00ED459B" w:rsidP="00BF32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F3270" w:rsidRPr="00956820" w14:paraId="695F8525" w14:textId="77777777" w:rsidTr="00552B81">
        <w:tc>
          <w:tcPr>
            <w:tcW w:w="988" w:type="dxa"/>
          </w:tcPr>
          <w:p w14:paraId="095A6F24" w14:textId="77777777" w:rsidR="00ED459B" w:rsidRPr="00956820" w:rsidRDefault="00D34FD3" w:rsidP="00BF32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568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1.3.</w:t>
            </w:r>
          </w:p>
        </w:tc>
        <w:tc>
          <w:tcPr>
            <w:tcW w:w="2693" w:type="dxa"/>
          </w:tcPr>
          <w:p w14:paraId="6D666D20" w14:textId="77777777" w:rsidR="00ED459B" w:rsidRPr="00956820" w:rsidRDefault="00D34FD3" w:rsidP="00BF32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568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Juridiskā adrese</w:t>
            </w:r>
          </w:p>
        </w:tc>
        <w:tc>
          <w:tcPr>
            <w:tcW w:w="5953" w:type="dxa"/>
          </w:tcPr>
          <w:p w14:paraId="0D75558C" w14:textId="77777777" w:rsidR="00ED459B" w:rsidRPr="00956820" w:rsidRDefault="00ED459B" w:rsidP="00BF32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F3270" w:rsidRPr="00956820" w14:paraId="3A5183BA" w14:textId="77777777" w:rsidTr="00552B81">
        <w:tc>
          <w:tcPr>
            <w:tcW w:w="988" w:type="dxa"/>
          </w:tcPr>
          <w:p w14:paraId="1083B981" w14:textId="77777777" w:rsidR="00ED459B" w:rsidRPr="00956820" w:rsidRDefault="00D34FD3" w:rsidP="00BF32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568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1.4.</w:t>
            </w:r>
          </w:p>
        </w:tc>
        <w:tc>
          <w:tcPr>
            <w:tcW w:w="2693" w:type="dxa"/>
          </w:tcPr>
          <w:p w14:paraId="28705445" w14:textId="77777777" w:rsidR="00ED459B" w:rsidRPr="00956820" w:rsidRDefault="00D34FD3" w:rsidP="00BF32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568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Kontaktpersona</w:t>
            </w:r>
          </w:p>
        </w:tc>
        <w:tc>
          <w:tcPr>
            <w:tcW w:w="5953" w:type="dxa"/>
          </w:tcPr>
          <w:p w14:paraId="785D9CB3" w14:textId="77777777" w:rsidR="00ED459B" w:rsidRPr="00956820" w:rsidRDefault="00ED459B" w:rsidP="00BF32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F3270" w:rsidRPr="00956820" w14:paraId="24ECB536" w14:textId="77777777" w:rsidTr="00552B81">
        <w:tc>
          <w:tcPr>
            <w:tcW w:w="988" w:type="dxa"/>
          </w:tcPr>
          <w:p w14:paraId="6437446B" w14:textId="77777777" w:rsidR="00ED459B" w:rsidRPr="00956820" w:rsidRDefault="00D34FD3" w:rsidP="00BF32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568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1.5.</w:t>
            </w:r>
          </w:p>
        </w:tc>
        <w:tc>
          <w:tcPr>
            <w:tcW w:w="2693" w:type="dxa"/>
          </w:tcPr>
          <w:p w14:paraId="3748B282" w14:textId="77777777" w:rsidR="00ED459B" w:rsidRPr="00956820" w:rsidRDefault="00D34FD3" w:rsidP="00BF32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568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Tālruņa numurs</w:t>
            </w:r>
          </w:p>
        </w:tc>
        <w:tc>
          <w:tcPr>
            <w:tcW w:w="5953" w:type="dxa"/>
          </w:tcPr>
          <w:p w14:paraId="7AF505CE" w14:textId="77777777" w:rsidR="00ED459B" w:rsidRPr="00956820" w:rsidRDefault="00ED459B" w:rsidP="00BF32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F3270" w:rsidRPr="00956820" w14:paraId="3FFE1953" w14:textId="77777777" w:rsidTr="00552B81">
        <w:tc>
          <w:tcPr>
            <w:tcW w:w="988" w:type="dxa"/>
          </w:tcPr>
          <w:p w14:paraId="27F09862" w14:textId="77777777" w:rsidR="00ED459B" w:rsidRPr="00956820" w:rsidRDefault="00D34FD3" w:rsidP="00BF32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568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1.6.</w:t>
            </w:r>
          </w:p>
        </w:tc>
        <w:tc>
          <w:tcPr>
            <w:tcW w:w="2693" w:type="dxa"/>
          </w:tcPr>
          <w:p w14:paraId="5412B12E" w14:textId="77777777" w:rsidR="00ED459B" w:rsidRPr="00956820" w:rsidRDefault="00D34FD3" w:rsidP="00BF32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568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E-pasta adrese</w:t>
            </w:r>
          </w:p>
        </w:tc>
        <w:tc>
          <w:tcPr>
            <w:tcW w:w="5953" w:type="dxa"/>
          </w:tcPr>
          <w:p w14:paraId="6C2419C9" w14:textId="77777777" w:rsidR="00ED459B" w:rsidRPr="00956820" w:rsidRDefault="00ED459B" w:rsidP="00BF32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F3270" w:rsidRPr="00956820" w14:paraId="55F1DAC3" w14:textId="77777777" w:rsidTr="00552B81">
        <w:tc>
          <w:tcPr>
            <w:tcW w:w="988" w:type="dxa"/>
          </w:tcPr>
          <w:p w14:paraId="121E4ECF" w14:textId="77777777" w:rsidR="00ED459B" w:rsidRPr="00956820" w:rsidRDefault="00D34FD3" w:rsidP="00BF32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568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1.7.</w:t>
            </w:r>
          </w:p>
        </w:tc>
        <w:tc>
          <w:tcPr>
            <w:tcW w:w="2693" w:type="dxa"/>
          </w:tcPr>
          <w:p w14:paraId="2FC223E2" w14:textId="77777777" w:rsidR="00ED459B" w:rsidRPr="00956820" w:rsidRDefault="00D34FD3" w:rsidP="00BF32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568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Bankas rekvizīti (pēc nepieciešamības)</w:t>
            </w:r>
          </w:p>
        </w:tc>
        <w:tc>
          <w:tcPr>
            <w:tcW w:w="5953" w:type="dxa"/>
          </w:tcPr>
          <w:p w14:paraId="45E74FEC" w14:textId="77777777" w:rsidR="00ED459B" w:rsidRPr="00956820" w:rsidRDefault="00ED459B" w:rsidP="00BF32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6059A19F" w14:textId="77777777" w:rsidR="00956820" w:rsidRDefault="00956820" w:rsidP="00BF3270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</w:p>
    <w:p w14:paraId="3A62565D" w14:textId="1B9FE67A" w:rsidR="00ED459B" w:rsidRDefault="00D34FD3" w:rsidP="00BF3270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  <w:r w:rsidRPr="00956820">
        <w:rPr>
          <w:rFonts w:ascii="Times New Roman" w:hAnsi="Times New Roman" w:cs="Times New Roman"/>
          <w:sz w:val="24"/>
          <w:szCs w:val="24"/>
          <w:lang w:val="lv-LV"/>
        </w:rPr>
        <w:t>2. Pretendenta pieredze ielu tirdzniecības organizēšanā</w:t>
      </w:r>
    </w:p>
    <w:p w14:paraId="5D88E346" w14:textId="77777777" w:rsidR="00956820" w:rsidRPr="00956820" w:rsidRDefault="00956820" w:rsidP="00BF3270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</w:p>
    <w:p w14:paraId="6997FA5C" w14:textId="77777777" w:rsidR="00ED459B" w:rsidRPr="00956820" w:rsidRDefault="00D34FD3" w:rsidP="00BF3270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  <w:r w:rsidRPr="00956820">
        <w:rPr>
          <w:rFonts w:ascii="Times New Roman" w:hAnsi="Times New Roman" w:cs="Times New Roman"/>
          <w:sz w:val="24"/>
          <w:szCs w:val="24"/>
          <w:lang w:val="lv-LV"/>
        </w:rPr>
        <w:t>Norādīt pēdējo trīs gadu laikā organizētos līdzīgos pasākumus.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3154"/>
      </w:tblGrid>
      <w:tr w:rsidR="00BF3270" w:rsidRPr="00956820" w14:paraId="04C041B2" w14:textId="77777777" w:rsidTr="00552B81">
        <w:tc>
          <w:tcPr>
            <w:tcW w:w="2160" w:type="dxa"/>
            <w:vAlign w:val="center"/>
          </w:tcPr>
          <w:p w14:paraId="066C8DB1" w14:textId="77777777" w:rsidR="00ED459B" w:rsidRPr="00552B81" w:rsidRDefault="00D34FD3" w:rsidP="00552B8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552B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Pasākuma nosaukums</w:t>
            </w:r>
          </w:p>
        </w:tc>
        <w:tc>
          <w:tcPr>
            <w:tcW w:w="2160" w:type="dxa"/>
            <w:vAlign w:val="center"/>
          </w:tcPr>
          <w:p w14:paraId="0D8472DB" w14:textId="77777777" w:rsidR="00ED459B" w:rsidRPr="00552B81" w:rsidRDefault="00D34FD3" w:rsidP="00552B8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552B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Norises vieta</w:t>
            </w:r>
          </w:p>
        </w:tc>
        <w:tc>
          <w:tcPr>
            <w:tcW w:w="2160" w:type="dxa"/>
            <w:vAlign w:val="center"/>
          </w:tcPr>
          <w:p w14:paraId="2D36EDD6" w14:textId="77777777" w:rsidR="00ED459B" w:rsidRPr="00552B81" w:rsidRDefault="00D34FD3" w:rsidP="00552B8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552B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Gads</w:t>
            </w:r>
          </w:p>
        </w:tc>
        <w:tc>
          <w:tcPr>
            <w:tcW w:w="3154" w:type="dxa"/>
            <w:vAlign w:val="center"/>
          </w:tcPr>
          <w:p w14:paraId="2F4F0003" w14:textId="77777777" w:rsidR="00ED459B" w:rsidRPr="00552B81" w:rsidRDefault="00D34FD3" w:rsidP="00552B8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552B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Tirgotāju skaits</w:t>
            </w:r>
          </w:p>
        </w:tc>
      </w:tr>
      <w:tr w:rsidR="00BF3270" w:rsidRPr="00956820" w14:paraId="47C0811E" w14:textId="77777777" w:rsidTr="001976A2">
        <w:tc>
          <w:tcPr>
            <w:tcW w:w="2160" w:type="dxa"/>
          </w:tcPr>
          <w:p w14:paraId="5EA4EB88" w14:textId="77777777" w:rsidR="00ED459B" w:rsidRPr="00956820" w:rsidRDefault="00ED459B" w:rsidP="00BF32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60" w:type="dxa"/>
          </w:tcPr>
          <w:p w14:paraId="77EC9E23" w14:textId="77777777" w:rsidR="00ED459B" w:rsidRPr="00956820" w:rsidRDefault="00ED459B" w:rsidP="00BF32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60" w:type="dxa"/>
          </w:tcPr>
          <w:p w14:paraId="4B7BADD5" w14:textId="77777777" w:rsidR="00ED459B" w:rsidRPr="00956820" w:rsidRDefault="00ED459B" w:rsidP="00BF32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54" w:type="dxa"/>
          </w:tcPr>
          <w:p w14:paraId="62C8ADCD" w14:textId="77777777" w:rsidR="00ED459B" w:rsidRPr="00956820" w:rsidRDefault="00ED459B" w:rsidP="00BF32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F3270" w:rsidRPr="00956820" w14:paraId="25EC1BD8" w14:textId="77777777" w:rsidTr="001976A2">
        <w:tc>
          <w:tcPr>
            <w:tcW w:w="2160" w:type="dxa"/>
          </w:tcPr>
          <w:p w14:paraId="3F26281A" w14:textId="77777777" w:rsidR="00ED459B" w:rsidRPr="00956820" w:rsidRDefault="00ED459B" w:rsidP="00BF32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60" w:type="dxa"/>
          </w:tcPr>
          <w:p w14:paraId="35DD3CDF" w14:textId="77777777" w:rsidR="00ED459B" w:rsidRPr="00956820" w:rsidRDefault="00ED459B" w:rsidP="00BF32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60" w:type="dxa"/>
          </w:tcPr>
          <w:p w14:paraId="0374FF2C" w14:textId="77777777" w:rsidR="00ED459B" w:rsidRPr="00956820" w:rsidRDefault="00ED459B" w:rsidP="00BF32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54" w:type="dxa"/>
          </w:tcPr>
          <w:p w14:paraId="3A6DEB64" w14:textId="77777777" w:rsidR="00ED459B" w:rsidRPr="00956820" w:rsidRDefault="00ED459B" w:rsidP="00BF32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F3270" w:rsidRPr="00956820" w14:paraId="5590D553" w14:textId="77777777" w:rsidTr="001976A2">
        <w:tc>
          <w:tcPr>
            <w:tcW w:w="2160" w:type="dxa"/>
          </w:tcPr>
          <w:p w14:paraId="6DF4F001" w14:textId="77777777" w:rsidR="00ED459B" w:rsidRPr="00956820" w:rsidRDefault="00ED459B" w:rsidP="00BF32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60" w:type="dxa"/>
          </w:tcPr>
          <w:p w14:paraId="68A83B97" w14:textId="77777777" w:rsidR="00ED459B" w:rsidRPr="00956820" w:rsidRDefault="00ED459B" w:rsidP="00BF32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60" w:type="dxa"/>
          </w:tcPr>
          <w:p w14:paraId="1902F8FC" w14:textId="77777777" w:rsidR="00ED459B" w:rsidRPr="00956820" w:rsidRDefault="00ED459B" w:rsidP="00BF32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54" w:type="dxa"/>
          </w:tcPr>
          <w:p w14:paraId="221688F5" w14:textId="77777777" w:rsidR="00ED459B" w:rsidRPr="00956820" w:rsidRDefault="00ED459B" w:rsidP="00BF32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2C12FECB" w14:textId="77777777" w:rsidR="001976A2" w:rsidRDefault="001976A2" w:rsidP="00BF3270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</w:p>
    <w:p w14:paraId="3054C571" w14:textId="2E0FB802" w:rsidR="00ED459B" w:rsidRDefault="00D34FD3" w:rsidP="00BF3270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  <w:r w:rsidRPr="00956820">
        <w:rPr>
          <w:rFonts w:ascii="Times New Roman" w:hAnsi="Times New Roman" w:cs="Times New Roman"/>
          <w:sz w:val="24"/>
          <w:szCs w:val="24"/>
          <w:lang w:val="lv-LV"/>
        </w:rPr>
        <w:t>3. Tirdzniecības organizēšanas koncepcija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114"/>
        <w:gridCol w:w="1701"/>
        <w:gridCol w:w="425"/>
        <w:gridCol w:w="2552"/>
        <w:gridCol w:w="1842"/>
      </w:tblGrid>
      <w:tr w:rsidR="001976A2" w14:paraId="3813DB66" w14:textId="77777777" w:rsidTr="001976A2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765057BD" w14:textId="6D7A72F3" w:rsidR="001976A2" w:rsidRDefault="001976A2" w:rsidP="00BF32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568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3.1. Plānotais tirgotāju skaits: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2E33A" w14:textId="77777777" w:rsidR="001976A2" w:rsidRDefault="001976A2" w:rsidP="00BF32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976A2" w14:paraId="7353BD5F" w14:textId="77777777" w:rsidTr="00614CB7">
        <w:tc>
          <w:tcPr>
            <w:tcW w:w="77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D49BCA" w14:textId="3E326451" w:rsidR="001976A2" w:rsidRDefault="001976A2" w:rsidP="00BF32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568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3.2. Plānotās produktu grupas (amatniecība, mājražotāji, pārtika, dizains u.c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3698D05" w14:textId="77777777" w:rsidR="001976A2" w:rsidRDefault="001976A2" w:rsidP="00BF32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976A2" w14:paraId="6B385F1C" w14:textId="77777777" w:rsidTr="001976A2">
        <w:tc>
          <w:tcPr>
            <w:tcW w:w="96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6581FB" w14:textId="77777777" w:rsidR="001976A2" w:rsidRDefault="001976A2" w:rsidP="00BF32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976A2" w14:paraId="6101AD8B" w14:textId="77777777" w:rsidTr="00614CB7">
        <w:tc>
          <w:tcPr>
            <w:tcW w:w="48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A5A8B5" w14:textId="724CC23B" w:rsidR="001976A2" w:rsidRDefault="001976A2" w:rsidP="00BF32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568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3.3.Tirdzniecības teritorijas noformējuma ideja: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462B8E" w14:textId="77777777" w:rsidR="001976A2" w:rsidRDefault="001976A2" w:rsidP="00BF32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976A2" w14:paraId="104332A3" w14:textId="77777777" w:rsidTr="00614CB7">
        <w:tc>
          <w:tcPr>
            <w:tcW w:w="96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7DF02" w14:textId="77777777" w:rsidR="001976A2" w:rsidRDefault="001976A2" w:rsidP="00BF32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976A2" w14:paraId="3D8B3C1E" w14:textId="77777777" w:rsidTr="00614CB7">
        <w:tc>
          <w:tcPr>
            <w:tcW w:w="5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FA41B2" w14:textId="141D8B61" w:rsidR="001976A2" w:rsidRDefault="001976A2" w:rsidP="00BF32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568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3.4. Organizatoriskie risinājumi tirgotāju piesaistei: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B7497E" w14:textId="77777777" w:rsidR="001976A2" w:rsidRDefault="001976A2" w:rsidP="00BF32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976A2" w14:paraId="636BAF79" w14:textId="77777777" w:rsidTr="00614CB7">
        <w:tc>
          <w:tcPr>
            <w:tcW w:w="96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B9FEAA" w14:textId="77777777" w:rsidR="001976A2" w:rsidRDefault="001976A2" w:rsidP="00BF32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50FF1E25" w14:textId="77777777" w:rsidR="001976A2" w:rsidRPr="00956820" w:rsidRDefault="001976A2" w:rsidP="00BF3270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</w:p>
    <w:p w14:paraId="54F70C20" w14:textId="7509A051" w:rsidR="00ED459B" w:rsidRPr="00956820" w:rsidRDefault="00D34FD3" w:rsidP="00BF3270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  <w:r w:rsidRPr="00956820">
        <w:rPr>
          <w:rFonts w:ascii="Times New Roman" w:hAnsi="Times New Roman" w:cs="Times New Roman"/>
          <w:sz w:val="24"/>
          <w:szCs w:val="24"/>
          <w:lang w:val="lv-LV"/>
        </w:rPr>
        <w:t>4. Papildu informācija</w:t>
      </w:r>
    </w:p>
    <w:p w14:paraId="249911A7" w14:textId="77777777" w:rsidR="00ED459B" w:rsidRPr="00956820" w:rsidRDefault="00D34FD3" w:rsidP="00BF3270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  <w:r w:rsidRPr="00956820">
        <w:rPr>
          <w:rFonts w:ascii="Times New Roman" w:hAnsi="Times New Roman" w:cs="Times New Roman"/>
          <w:sz w:val="24"/>
          <w:szCs w:val="24"/>
          <w:lang w:val="lv-LV"/>
        </w:rPr>
        <w:t>Pievienot:</w:t>
      </w:r>
    </w:p>
    <w:p w14:paraId="1F46E7F8" w14:textId="77777777" w:rsidR="00ED459B" w:rsidRPr="00956820" w:rsidRDefault="00D34FD3" w:rsidP="00BF3270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  <w:r w:rsidRPr="00956820">
        <w:rPr>
          <w:rFonts w:ascii="Times New Roman" w:hAnsi="Times New Roman" w:cs="Times New Roman"/>
          <w:sz w:val="24"/>
          <w:szCs w:val="24"/>
          <w:lang w:val="lv-LV"/>
        </w:rPr>
        <w:t>- vismaz 3 atsauksmes par līdzīgu pasākumu organizēšanu</w:t>
      </w:r>
    </w:p>
    <w:p w14:paraId="7E3DE6B0" w14:textId="77777777" w:rsidR="00ED459B" w:rsidRDefault="00D34FD3" w:rsidP="00BF3270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  <w:r w:rsidRPr="00956820">
        <w:rPr>
          <w:rFonts w:ascii="Times New Roman" w:hAnsi="Times New Roman" w:cs="Times New Roman"/>
          <w:sz w:val="24"/>
          <w:szCs w:val="24"/>
          <w:lang w:val="lv-LV"/>
        </w:rPr>
        <w:t>- citu informāciju, kas raksturo pretendenta pieredzi</w:t>
      </w:r>
    </w:p>
    <w:p w14:paraId="012C7A85" w14:textId="77777777" w:rsidR="00956820" w:rsidRPr="00956820" w:rsidRDefault="00956820" w:rsidP="00BF3270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</w:p>
    <w:p w14:paraId="27C7E6B9" w14:textId="77777777" w:rsidR="00ED459B" w:rsidRPr="00956820" w:rsidRDefault="00D34FD3" w:rsidP="00BF3270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  <w:r w:rsidRPr="00956820">
        <w:rPr>
          <w:rFonts w:ascii="Times New Roman" w:hAnsi="Times New Roman" w:cs="Times New Roman"/>
          <w:sz w:val="24"/>
          <w:szCs w:val="24"/>
          <w:lang w:val="lv-LV"/>
        </w:rPr>
        <w:t>5. Pretendenta apliecinājums</w:t>
      </w:r>
    </w:p>
    <w:p w14:paraId="3AEB198E" w14:textId="77777777" w:rsidR="00ED459B" w:rsidRPr="00956820" w:rsidRDefault="00D34FD3" w:rsidP="00BF3270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  <w:r w:rsidRPr="00956820">
        <w:rPr>
          <w:rFonts w:ascii="Times New Roman" w:hAnsi="Times New Roman" w:cs="Times New Roman"/>
          <w:sz w:val="24"/>
          <w:szCs w:val="24"/>
          <w:lang w:val="lv-LV"/>
        </w:rPr>
        <w:t>Ar šo apliecinu, ka:</w:t>
      </w:r>
    </w:p>
    <w:p w14:paraId="684027F6" w14:textId="77777777" w:rsidR="00ED459B" w:rsidRPr="00956820" w:rsidRDefault="00D34FD3" w:rsidP="00BF3270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  <w:r w:rsidRPr="00956820">
        <w:rPr>
          <w:rFonts w:ascii="Times New Roman" w:hAnsi="Times New Roman" w:cs="Times New Roman"/>
          <w:sz w:val="24"/>
          <w:szCs w:val="24"/>
          <w:lang w:val="lv-LV"/>
        </w:rPr>
        <w:t>- Pretendents nav maksātnespējas procesā;</w:t>
      </w:r>
    </w:p>
    <w:p w14:paraId="0049FE3C" w14:textId="77777777" w:rsidR="00ED459B" w:rsidRPr="00956820" w:rsidRDefault="00D34FD3" w:rsidP="00BF3270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  <w:r w:rsidRPr="00956820">
        <w:rPr>
          <w:rFonts w:ascii="Times New Roman" w:hAnsi="Times New Roman" w:cs="Times New Roman"/>
          <w:sz w:val="24"/>
          <w:szCs w:val="24"/>
          <w:lang w:val="lv-LV"/>
        </w:rPr>
        <w:t>- Pretendentam nav nodokļu parādu, kas pārsniedz 150 euro;</w:t>
      </w:r>
    </w:p>
    <w:p w14:paraId="31AAEC8F" w14:textId="77777777" w:rsidR="00ED459B" w:rsidRDefault="00D34FD3" w:rsidP="00BF3270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  <w:r w:rsidRPr="00956820">
        <w:rPr>
          <w:rFonts w:ascii="Times New Roman" w:hAnsi="Times New Roman" w:cs="Times New Roman"/>
          <w:sz w:val="24"/>
          <w:szCs w:val="24"/>
          <w:lang w:val="lv-LV"/>
        </w:rPr>
        <w:t>- iesniegtā informācija ir patiesa un pilnīga.</w:t>
      </w:r>
    </w:p>
    <w:p w14:paraId="40C33D9A" w14:textId="77777777" w:rsidR="00577158" w:rsidRPr="00956820" w:rsidRDefault="00577158" w:rsidP="00BF3270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</w:p>
    <w:p w14:paraId="0541FC9A" w14:textId="77777777" w:rsidR="00ED459B" w:rsidRPr="00956820" w:rsidRDefault="00D34FD3" w:rsidP="00BF3270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  <w:r w:rsidRPr="00956820">
        <w:rPr>
          <w:rFonts w:ascii="Times New Roman" w:hAnsi="Times New Roman" w:cs="Times New Roman"/>
          <w:sz w:val="24"/>
          <w:szCs w:val="24"/>
          <w:lang w:val="lv-LV"/>
        </w:rPr>
        <w:t>6. Paraksts</w:t>
      </w:r>
    </w:p>
    <w:p w14:paraId="4F8448DB" w14:textId="7C35DE46" w:rsidR="00ED459B" w:rsidRPr="00956820" w:rsidRDefault="00D34FD3" w:rsidP="00BF3270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  <w:r w:rsidRPr="00956820">
        <w:rPr>
          <w:rFonts w:ascii="Times New Roman" w:hAnsi="Times New Roman" w:cs="Times New Roman"/>
          <w:sz w:val="24"/>
          <w:szCs w:val="24"/>
          <w:lang w:val="lv-LV"/>
        </w:rPr>
        <w:t>Pretendenta pārstāvis:</w:t>
      </w:r>
    </w:p>
    <w:p w14:paraId="20EBDA25" w14:textId="77777777" w:rsidR="00ED459B" w:rsidRPr="00956820" w:rsidRDefault="00D34FD3" w:rsidP="00BF3270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  <w:r w:rsidRPr="00956820">
        <w:rPr>
          <w:rFonts w:ascii="Times New Roman" w:hAnsi="Times New Roman" w:cs="Times New Roman"/>
          <w:sz w:val="24"/>
          <w:szCs w:val="24"/>
          <w:lang w:val="lv-LV"/>
        </w:rPr>
        <w:t>Vārds, uzvārds: _________________________________</w:t>
      </w:r>
    </w:p>
    <w:p w14:paraId="131C7617" w14:textId="77777777" w:rsidR="00ED459B" w:rsidRPr="00956820" w:rsidRDefault="00D34FD3" w:rsidP="00BF3270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  <w:r w:rsidRPr="00956820">
        <w:rPr>
          <w:rFonts w:ascii="Times New Roman" w:hAnsi="Times New Roman" w:cs="Times New Roman"/>
          <w:sz w:val="24"/>
          <w:szCs w:val="24"/>
          <w:lang w:val="lv-LV"/>
        </w:rPr>
        <w:lastRenderedPageBreak/>
        <w:t>Amats: ________________________________________</w:t>
      </w:r>
    </w:p>
    <w:p w14:paraId="45EB101F" w14:textId="77777777" w:rsidR="00ED459B" w:rsidRPr="00956820" w:rsidRDefault="00D34FD3" w:rsidP="00BF3270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  <w:r w:rsidRPr="00956820">
        <w:rPr>
          <w:rFonts w:ascii="Times New Roman" w:hAnsi="Times New Roman" w:cs="Times New Roman"/>
          <w:sz w:val="24"/>
          <w:szCs w:val="24"/>
          <w:lang w:val="lv-LV"/>
        </w:rPr>
        <w:t>Datums: _______________________________________</w:t>
      </w:r>
    </w:p>
    <w:p w14:paraId="65D63ED7" w14:textId="77777777" w:rsidR="00ED459B" w:rsidRPr="00956820" w:rsidRDefault="00D34FD3" w:rsidP="00BF3270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  <w:r w:rsidRPr="00956820">
        <w:rPr>
          <w:rFonts w:ascii="Times New Roman" w:hAnsi="Times New Roman" w:cs="Times New Roman"/>
          <w:sz w:val="24"/>
          <w:szCs w:val="24"/>
          <w:lang w:val="lv-LV"/>
        </w:rPr>
        <w:t>Paraksts: _____________________________________</w:t>
      </w:r>
    </w:p>
    <w:p w14:paraId="6735A62E" w14:textId="77777777" w:rsidR="00ED459B" w:rsidRPr="00956820" w:rsidRDefault="00D34FD3" w:rsidP="00BF3270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  <w:r w:rsidRPr="00956820">
        <w:rPr>
          <w:rFonts w:ascii="Times New Roman" w:hAnsi="Times New Roman" w:cs="Times New Roman"/>
          <w:sz w:val="24"/>
          <w:szCs w:val="24"/>
          <w:lang w:val="lv-LV"/>
        </w:rPr>
        <w:t>(ja pieteikums tiek iesniegts elektroniski – dokuments parakstāms ar drošu elektronisko parakstu)</w:t>
      </w:r>
    </w:p>
    <w:sectPr w:rsidR="00ED459B" w:rsidRPr="00956820" w:rsidSect="00552B81">
      <w:footerReference w:type="default" r:id="rId8"/>
      <w:pgSz w:w="12240" w:h="15840"/>
      <w:pgMar w:top="993" w:right="900" w:bottom="851" w:left="1701" w:header="720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8EEE3" w14:textId="77777777" w:rsidR="005C1D64" w:rsidRDefault="005C1D64" w:rsidP="00552B81">
      <w:pPr>
        <w:spacing w:after="0" w:line="240" w:lineRule="auto"/>
      </w:pPr>
      <w:r>
        <w:separator/>
      </w:r>
    </w:p>
  </w:endnote>
  <w:endnote w:type="continuationSeparator" w:id="0">
    <w:p w14:paraId="05CA103F" w14:textId="77777777" w:rsidR="005C1D64" w:rsidRDefault="005C1D64" w:rsidP="00552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7790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55CCBC" w14:textId="4131A87E" w:rsidR="00552B81" w:rsidRDefault="00552B81">
        <w:pPr>
          <w:pStyle w:val="Footer"/>
          <w:jc w:val="right"/>
        </w:pPr>
        <w:r w:rsidRPr="00552B81">
          <w:rPr>
            <w:rFonts w:ascii="Times New Roman" w:hAnsi="Times New Roman" w:cs="Times New Roman"/>
          </w:rPr>
          <w:fldChar w:fldCharType="begin"/>
        </w:r>
        <w:r w:rsidRPr="00552B81">
          <w:rPr>
            <w:rFonts w:ascii="Times New Roman" w:hAnsi="Times New Roman" w:cs="Times New Roman"/>
          </w:rPr>
          <w:instrText xml:space="preserve"> PAGE   \* MERGEFORMAT </w:instrText>
        </w:r>
        <w:r w:rsidRPr="00552B81">
          <w:rPr>
            <w:rFonts w:ascii="Times New Roman" w:hAnsi="Times New Roman" w:cs="Times New Roman"/>
          </w:rPr>
          <w:fldChar w:fldCharType="separate"/>
        </w:r>
        <w:r w:rsidRPr="00552B81">
          <w:rPr>
            <w:rFonts w:ascii="Times New Roman" w:hAnsi="Times New Roman" w:cs="Times New Roman"/>
            <w:noProof/>
          </w:rPr>
          <w:t>2</w:t>
        </w:r>
        <w:r w:rsidRPr="00552B8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1B1807B" w14:textId="77777777" w:rsidR="00552B81" w:rsidRDefault="00552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C5258" w14:textId="77777777" w:rsidR="005C1D64" w:rsidRDefault="005C1D64" w:rsidP="00552B81">
      <w:pPr>
        <w:spacing w:after="0" w:line="240" w:lineRule="auto"/>
      </w:pPr>
      <w:r>
        <w:separator/>
      </w:r>
    </w:p>
  </w:footnote>
  <w:footnote w:type="continuationSeparator" w:id="0">
    <w:p w14:paraId="03870171" w14:textId="77777777" w:rsidR="005C1D64" w:rsidRDefault="005C1D64" w:rsidP="00552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8144425">
    <w:abstractNumId w:val="8"/>
  </w:num>
  <w:num w:numId="2" w16cid:durableId="1273973349">
    <w:abstractNumId w:val="6"/>
  </w:num>
  <w:num w:numId="3" w16cid:durableId="1676414426">
    <w:abstractNumId w:val="5"/>
  </w:num>
  <w:num w:numId="4" w16cid:durableId="265693785">
    <w:abstractNumId w:val="4"/>
  </w:num>
  <w:num w:numId="5" w16cid:durableId="1175613239">
    <w:abstractNumId w:val="7"/>
  </w:num>
  <w:num w:numId="6" w16cid:durableId="410781119">
    <w:abstractNumId w:val="3"/>
  </w:num>
  <w:num w:numId="7" w16cid:durableId="829176159">
    <w:abstractNumId w:val="2"/>
  </w:num>
  <w:num w:numId="8" w16cid:durableId="1790737192">
    <w:abstractNumId w:val="1"/>
  </w:num>
  <w:num w:numId="9" w16cid:durableId="162281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08E0"/>
    <w:rsid w:val="0015074B"/>
    <w:rsid w:val="001976A2"/>
    <w:rsid w:val="0029639D"/>
    <w:rsid w:val="00326F90"/>
    <w:rsid w:val="00552B81"/>
    <w:rsid w:val="00577158"/>
    <w:rsid w:val="005C1D64"/>
    <w:rsid w:val="00614CB7"/>
    <w:rsid w:val="00632C4D"/>
    <w:rsid w:val="00731D88"/>
    <w:rsid w:val="00915214"/>
    <w:rsid w:val="00956820"/>
    <w:rsid w:val="00A35B00"/>
    <w:rsid w:val="00AA1D8D"/>
    <w:rsid w:val="00B0704D"/>
    <w:rsid w:val="00B47730"/>
    <w:rsid w:val="00BF3270"/>
    <w:rsid w:val="00CB0664"/>
    <w:rsid w:val="00D34FD3"/>
    <w:rsid w:val="00ED45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5D79162"/>
  <w14:defaultImageDpi w14:val="300"/>
  <w15:docId w15:val="{5468C9F7-C4F2-4D90-A012-C43696EB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>generated by python-docx</dc:description>
  <cp:lastModifiedBy>Aija</cp:lastModifiedBy>
  <cp:revision>2</cp:revision>
  <dcterms:created xsi:type="dcterms:W3CDTF">2026-03-18T14:04:00Z</dcterms:created>
  <dcterms:modified xsi:type="dcterms:W3CDTF">2026-03-18T14:04:00Z</dcterms:modified>
  <cp:category/>
</cp:coreProperties>
</file>